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-788</w:t>
      </w:r>
      <w:r>
        <w:rPr>
          <w:rFonts w:ascii="Times New Roman" w:eastAsia="Times New Roman" w:hAnsi="Times New Roman" w:cs="Times New Roman"/>
          <w:sz w:val="27"/>
          <w:szCs w:val="27"/>
        </w:rPr>
        <w:t>-2612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0067-01-2025-003434-28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каб.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Кудрявцевой </w:t>
      </w:r>
      <w:r>
        <w:rPr>
          <w:rStyle w:val="cat-UserDefinedgrp-37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3"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00:00 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Кудрявцева Н.В.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адресу: ХМАО-Югра, г. </w:t>
      </w:r>
      <w:r>
        <w:rPr>
          <w:rStyle w:val="cat-UserDefinedgrp-38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 законом срок штраф в размере 8</w:t>
      </w:r>
      <w:r>
        <w:rPr>
          <w:rFonts w:ascii="Times New Roman" w:eastAsia="Times New Roman" w:hAnsi="Times New Roman" w:cs="Times New Roman"/>
          <w:sz w:val="27"/>
          <w:szCs w:val="27"/>
        </w:rPr>
        <w:t>00 рублей,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9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03.12.2024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26.03.2025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Кудрявцева Н.В.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вину признала, подтвердила изложенное в протоколе об административно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Кудрявцевой Н.В.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0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 03.12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 № 18810886250920039686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29.05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взыскан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17.02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Кудрявцевой Н.В.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Кудрявцевой Н.В.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Кудрявцеву </w:t>
      </w:r>
      <w:r>
        <w:rPr>
          <w:rStyle w:val="cat-UserDefinedgrp-41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нистративного штрафа размере 1 6</w:t>
      </w:r>
      <w:r>
        <w:rPr>
          <w:rFonts w:ascii="Times New Roman" w:eastAsia="Times New Roman" w:hAnsi="Times New Roman" w:cs="Times New Roman"/>
          <w:sz w:val="27"/>
          <w:szCs w:val="27"/>
        </w:rPr>
        <w:t>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шестьсот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л/сч.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0412365400675007882520176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Квитанция с копией предоставляется в 106 каб.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42rplc-4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UserDefinedgrp-41rplc-36">
    <w:name w:val="cat-UserDefined grp-41 rplc-36"/>
    <w:basedOn w:val="DefaultParagraphFont"/>
  </w:style>
  <w:style w:type="character" w:customStyle="1" w:styleId="cat-UserDefinedgrp-42rplc-48">
    <w:name w:val="cat-UserDefined grp-42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